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Chris Riddell    </w:t>
      </w:r>
      <w:r>
        <w:t xml:space="preserve">   Dreamwalk    </w:t>
      </w:r>
      <w:r>
        <w:t xml:space="preserve">   Fade    </w:t>
      </w:r>
      <w:r>
        <w:t xml:space="preserve">   Ghosts    </w:t>
      </w:r>
      <w:r>
        <w:t xml:space="preserve">   Ghoul Gate    </w:t>
      </w:r>
      <w:r>
        <w:t xml:space="preserve">   Ghouls    </w:t>
      </w:r>
      <w:r>
        <w:t xml:space="preserve">   Ghulheim    </w:t>
      </w:r>
      <w:r>
        <w:t xml:space="preserve">   Graveyard    </w:t>
      </w:r>
      <w:r>
        <w:t xml:space="preserve">   Hounds of God    </w:t>
      </w:r>
      <w:r>
        <w:t xml:space="preserve">   Josiah Worthington Bart    </w:t>
      </w:r>
      <w:r>
        <w:t xml:space="preserve">   Liza Hempstock    </w:t>
      </w:r>
      <w:r>
        <w:t xml:space="preserve">   Maureen Quilling    </w:t>
      </w:r>
      <w:r>
        <w:t xml:space="preserve">   Miss Lupescu    </w:t>
      </w:r>
      <w:r>
        <w:t xml:space="preserve">   Mr Owens    </w:t>
      </w:r>
      <w:r>
        <w:t xml:space="preserve">   Mrs Owens    </w:t>
      </w:r>
      <w:r>
        <w:t xml:space="preserve">   Neil Gaiman    </w:t>
      </w:r>
      <w:r>
        <w:t xml:space="preserve">   Nick Farthing    </w:t>
      </w:r>
      <w:r>
        <w:t xml:space="preserve">   Nobody    </w:t>
      </w:r>
      <w:r>
        <w:t xml:space="preserve">   Scarlett    </w:t>
      </w:r>
      <w:r>
        <w:t xml:space="preserve">   Silas    </w:t>
      </w:r>
      <w:r>
        <w:t xml:space="preserve">   The Indigo Man    </w:t>
      </w:r>
      <w:r>
        <w:t xml:space="preserve">   The Man Jack    </w:t>
      </w:r>
      <w:r>
        <w:t xml:space="preserve">   The Sleer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2021-10-11T19:06:17Z</dcterms:created>
  <dcterms:modified xsi:type="dcterms:W3CDTF">2021-10-11T19:06:17Z</dcterms:modified>
</cp:coreProperties>
</file>