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Graveyard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bod    </w:t>
      </w:r>
      <w:r>
        <w:t xml:space="preserve">   chapel    </w:t>
      </w:r>
      <w:r>
        <w:t xml:space="preserve">   graveyard    </w:t>
      </w:r>
      <w:r>
        <w:t xml:space="preserve">   indigo man    </w:t>
      </w:r>
      <w:r>
        <w:t xml:space="preserve">   liza    </w:t>
      </w:r>
      <w:r>
        <w:t xml:space="preserve">   mr.owens    </w:t>
      </w:r>
      <w:r>
        <w:t xml:space="preserve">   mrs.owens    </w:t>
      </w:r>
      <w:r>
        <w:t xml:space="preserve">   neil gaiman    </w:t>
      </w:r>
      <w:r>
        <w:t xml:space="preserve">   nodody    </w:t>
      </w:r>
      <w:r>
        <w:t xml:space="preserve">   scarlett    </w:t>
      </w:r>
      <w:r>
        <w:t xml:space="preserve">   silas    </w:t>
      </w:r>
      <w:r>
        <w:t xml:space="preserve">   sleer    </w:t>
      </w:r>
      <w:r>
        <w:t xml:space="preserve">   the man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Graveyard Book</dc:title>
  <dcterms:created xsi:type="dcterms:W3CDTF">2021-10-11T19:04:33Z</dcterms:created>
  <dcterms:modified xsi:type="dcterms:W3CDTF">2021-10-11T19:04:33Z</dcterms:modified>
</cp:coreProperties>
</file>