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Bods house number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bods garaidan angel is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bods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Jack that killed bods family name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bods school bullys name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bods witch friend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 lives in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Scarlett wanted her mom to get her to get 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 is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is apart of the (4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with bod is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bods last name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Abanazer Bolger is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killed bod family for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sucked into the ghoul gate (2 Word)</w:t>
            </w:r>
          </w:p>
        </w:tc>
      </w:tr>
    </w:tbl>
    <w:p>
      <w:pPr>
        <w:pStyle w:val="WordBankMedium"/>
      </w:pPr>
      <w:r>
        <w:t xml:space="preserve">   Nobody    </w:t>
      </w:r>
      <w:r>
        <w:t xml:space="preserve">   Silas    </w:t>
      </w:r>
      <w:r>
        <w:t xml:space="preserve">   Protection     </w:t>
      </w:r>
      <w:r>
        <w:t xml:space="preserve">   Fourteen     </w:t>
      </w:r>
      <w:r>
        <w:t xml:space="preserve">   Liza Hempstock    </w:t>
      </w:r>
      <w:r>
        <w:t xml:space="preserve">   The Graveyard    </w:t>
      </w:r>
      <w:r>
        <w:t xml:space="preserve">   Jack of all trades    </w:t>
      </w:r>
      <w:r>
        <w:t xml:space="preserve">   Scarlett    </w:t>
      </w:r>
      <w:r>
        <w:t xml:space="preserve">   Owens    </w:t>
      </w:r>
      <w:r>
        <w:t xml:space="preserve">   Jack Nimble    </w:t>
      </w:r>
      <w:r>
        <w:t xml:space="preserve">   iphone six    </w:t>
      </w:r>
      <w:r>
        <w:t xml:space="preserve">   Liar    </w:t>
      </w:r>
      <w:r>
        <w:t xml:space="preserve">   Nick Farthing    </w:t>
      </w:r>
      <w:r>
        <w:t xml:space="preserve">   Jack Frost    </w:t>
      </w:r>
      <w:r>
        <w:t xml:space="preserve">   Number thirty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2021-10-11T19:05:16Z</dcterms:created>
  <dcterms:modified xsi:type="dcterms:W3CDTF">2021-10-11T19:05:16Z</dcterms:modified>
</cp:coreProperties>
</file>