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 Book By: Rylee McDonough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authors purpose for writing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everyone recieve for the Danse Macabre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Jack use to kill Nobody's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Nobody's family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vampire that looked after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starts off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Scarletts parents thought Nobody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Nobody's first friend his 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Scarletts parents got into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"The Graveyard Book"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Murdered Nobody's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Nobody's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Nobody Owens mother in 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that wasn't buried with Liza Hempstock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 By: Rylee McDonough</dc:title>
  <dcterms:created xsi:type="dcterms:W3CDTF">2021-10-11T19:06:12Z</dcterms:created>
  <dcterms:modified xsi:type="dcterms:W3CDTF">2021-10-11T19:06:12Z</dcterms:modified>
</cp:coreProperties>
</file>