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Graveyard Book Ch.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worried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pale to reddish yellow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spotted with two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done very formally or stiffly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influenced, hurt, or bothered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raincoat [British]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few plants or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sneaked; moved 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dried, shrunken wrinkled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lively; happy, or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bodily discharge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Book Ch. 3 Vocabulary</dc:title>
  <dcterms:created xsi:type="dcterms:W3CDTF">2021-10-11T19:05:19Z</dcterms:created>
  <dcterms:modified xsi:type="dcterms:W3CDTF">2021-10-11T19:05:19Z</dcterms:modified>
</cp:coreProperties>
</file>