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Graveyard Book - Chapter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ESCAPED    </w:t>
      </w:r>
      <w:r>
        <w:t xml:space="preserve">   MOONLIGHT    </w:t>
      </w:r>
      <w:r>
        <w:t xml:space="preserve">   MISSION    </w:t>
      </w:r>
      <w:r>
        <w:t xml:space="preserve">   GRAVEYARD    </w:t>
      </w:r>
      <w:r>
        <w:t xml:space="preserve">   GHOST    </w:t>
      </w:r>
      <w:r>
        <w:t xml:space="preserve">   KNIFE    </w:t>
      </w:r>
      <w:r>
        <w:t xml:space="preserve">   JACK    </w:t>
      </w:r>
      <w:r>
        <w:t xml:space="preserve">   MRSOWENS    </w:t>
      </w:r>
      <w:r>
        <w:t xml:space="preserve">   BOD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 - Chapter 1 </dc:title>
  <dcterms:created xsi:type="dcterms:W3CDTF">2021-10-11T19:05:21Z</dcterms:created>
  <dcterms:modified xsi:type="dcterms:W3CDTF">2021-10-11T19:05:21Z</dcterms:modified>
</cp:coreProperties>
</file>