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Graveyard Book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something, especially a person's hair,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or final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Feelings of pity and sorrow for someone else's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Untrustworthy person;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Swelling outward; protruding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Keen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brightness or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Areas of level or nearly level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easily upset or panicked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Freely move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Stop moment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Acting in a systematic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Occurring, found, or done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calmed or pacified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anxiety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Doubtfully or 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Secretly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Woody evergreen Eurasian climbing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 Vocabulary Words</dc:title>
  <dcterms:created xsi:type="dcterms:W3CDTF">2021-10-11T19:06:03Z</dcterms:created>
  <dcterms:modified xsi:type="dcterms:W3CDTF">2021-10-11T19:06:03Z</dcterms:modified>
</cp:coreProperties>
</file>