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Graveyard Book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Silas    </w:t>
      </w:r>
      <w:r>
        <w:t xml:space="preserve">   Miss Lupescu    </w:t>
      </w:r>
      <w:r>
        <w:t xml:space="preserve">   Liza    </w:t>
      </w:r>
      <w:r>
        <w:t xml:space="preserve">   Scarlett    </w:t>
      </w:r>
      <w:r>
        <w:t xml:space="preserve">   Jack    </w:t>
      </w:r>
      <w:r>
        <w:t xml:space="preserve">   Sleer    </w:t>
      </w:r>
      <w:r>
        <w:t xml:space="preserve">   Indigo Man    </w:t>
      </w:r>
      <w:r>
        <w:t xml:space="preserve">   Ghouls    </w:t>
      </w:r>
      <w:r>
        <w:t xml:space="preserve">   The Lady on the Grey    </w:t>
      </w:r>
      <w:r>
        <w:t xml:space="preserve">   Mr Owens    </w:t>
      </w:r>
      <w:r>
        <w:t xml:space="preserve">   Mrs Owens    </w:t>
      </w:r>
      <w:r>
        <w:t xml:space="preserve">   Bod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 Wordsearch</dc:title>
  <dcterms:created xsi:type="dcterms:W3CDTF">2021-10-11T19:05:23Z</dcterms:created>
  <dcterms:modified xsi:type="dcterms:W3CDTF">2021-10-11T19:05:23Z</dcterms:modified>
</cp:coreProperties>
</file>