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Graveyard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Bolger    </w:t>
      </w:r>
      <w:r>
        <w:t xml:space="preserve">   Brooch    </w:t>
      </w:r>
      <w:r>
        <w:t xml:space="preserve">   Convocation    </w:t>
      </w:r>
      <w:r>
        <w:t xml:space="preserve">   Dreamwalk    </w:t>
      </w:r>
      <w:r>
        <w:t xml:space="preserve">   Epitaph    </w:t>
      </w:r>
      <w:r>
        <w:t xml:space="preserve">   Fade    </w:t>
      </w:r>
      <w:r>
        <w:t xml:space="preserve">   Freedom of the Graveyard    </w:t>
      </w:r>
      <w:r>
        <w:t xml:space="preserve">   Ghost    </w:t>
      </w:r>
      <w:r>
        <w:t xml:space="preserve">   Ghoulheim    </w:t>
      </w:r>
      <w:r>
        <w:t xml:space="preserve">   HonorGuard    </w:t>
      </w:r>
      <w:r>
        <w:t xml:space="preserve">   IndigoMan    </w:t>
      </w:r>
      <w:r>
        <w:t xml:space="preserve">   JackFrost    </w:t>
      </w:r>
      <w:r>
        <w:t xml:space="preserve">   Lady of the Grey    </w:t>
      </w:r>
      <w:r>
        <w:t xml:space="preserve">   LizaHemptstock    </w:t>
      </w:r>
      <w:r>
        <w:t xml:space="preserve">   Macabre    </w:t>
      </w:r>
      <w:r>
        <w:t xml:space="preserve">   MissLupescu    </w:t>
      </w:r>
      <w:r>
        <w:t xml:space="preserve">   Moe    </w:t>
      </w:r>
      <w:r>
        <w:t xml:space="preserve">   Nobody    </w:t>
      </w:r>
      <w:r>
        <w:t xml:space="preserve">   Scarlett    </w:t>
      </w:r>
      <w:r>
        <w:t xml:space="preserve">   Silas    </w:t>
      </w:r>
      <w:r>
        <w:t xml:space="preserve">   Sleer    </w:t>
      </w:r>
      <w:r>
        <w:t xml:space="preserve">   Werewolf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Graveyard Book</dc:title>
  <dcterms:created xsi:type="dcterms:W3CDTF">2021-10-11T19:05:25Z</dcterms:created>
  <dcterms:modified xsi:type="dcterms:W3CDTF">2021-10-11T19:05:25Z</dcterms:modified>
</cp:coreProperties>
</file>