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MAUSOLEUM    </w:t>
      </w:r>
      <w:r>
        <w:t xml:space="preserve">   TOMB    </w:t>
      </w:r>
      <w:r>
        <w:t xml:space="preserve">   ENGLAND    </w:t>
      </w:r>
      <w:r>
        <w:t xml:space="preserve">   BROOCH    </w:t>
      </w:r>
      <w:r>
        <w:t xml:space="preserve">   GOBLET    </w:t>
      </w:r>
      <w:r>
        <w:t xml:space="preserve">   FROST    </w:t>
      </w:r>
      <w:r>
        <w:t xml:space="preserve">   FAMILY    </w:t>
      </w:r>
      <w:r>
        <w:t xml:space="preserve">   IFRIT    </w:t>
      </w:r>
      <w:r>
        <w:t xml:space="preserve">   MUMMY    </w:t>
      </w:r>
      <w:r>
        <w:t xml:space="preserve">   WEREWOLF    </w:t>
      </w:r>
      <w:r>
        <w:t xml:space="preserve">   VAMPIRE    </w:t>
      </w:r>
      <w:r>
        <w:t xml:space="preserve">   WITCH    </w:t>
      </w:r>
      <w:r>
        <w:t xml:space="preserve">   FEAR    </w:t>
      </w:r>
      <w:r>
        <w:t xml:space="preserve">   DREAMWALK    </w:t>
      </w:r>
      <w:r>
        <w:t xml:space="preserve">   HAUNT    </w:t>
      </w:r>
      <w:r>
        <w:t xml:space="preserve">   FADE    </w:t>
      </w:r>
      <w:r>
        <w:t xml:space="preserve">   GHULHEIM    </w:t>
      </w:r>
      <w:r>
        <w:t xml:space="preserve">   GRAVEYARD    </w:t>
      </w:r>
      <w:r>
        <w:t xml:space="preserve">   FREEDOM    </w:t>
      </w:r>
      <w:r>
        <w:t xml:space="preserve">   DANSE MACABRE    </w:t>
      </w:r>
      <w:r>
        <w:t xml:space="preserve">   HOUND OF GOD    </w:t>
      </w:r>
      <w:r>
        <w:t xml:space="preserve">   MAUREEN    </w:t>
      </w:r>
      <w:r>
        <w:t xml:space="preserve">   NICK    </w:t>
      </w:r>
      <w:r>
        <w:t xml:space="preserve">   TOM    </w:t>
      </w:r>
      <w:r>
        <w:t xml:space="preserve">   ABANAZER    </w:t>
      </w:r>
      <w:r>
        <w:t xml:space="preserve">   INDIGO MAN    </w:t>
      </w:r>
      <w:r>
        <w:t xml:space="preserve">   SLEER    </w:t>
      </w:r>
      <w:r>
        <w:t xml:space="preserve">   GHOUL    </w:t>
      </w:r>
      <w:r>
        <w:t xml:space="preserve">   LIZA    </w:t>
      </w:r>
      <w:r>
        <w:t xml:space="preserve">   SCARLETT    </w:t>
      </w:r>
      <w:r>
        <w:t xml:space="preserve">   JACK    </w:t>
      </w:r>
      <w:r>
        <w:t xml:space="preserve">   LUPESCU    </w:t>
      </w:r>
      <w:r>
        <w:t xml:space="preserve">   SILAS    </w:t>
      </w:r>
      <w:r>
        <w:t xml:space="preserve">   OWENS    </w:t>
      </w:r>
      <w:r>
        <w:t xml:space="preserve">   BOD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SEARCH</dc:title>
  <dcterms:created xsi:type="dcterms:W3CDTF">2021-10-11T19:05:31Z</dcterms:created>
  <dcterms:modified xsi:type="dcterms:W3CDTF">2021-10-11T19:05:31Z</dcterms:modified>
</cp:coreProperties>
</file>