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Graveyard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Bod meet near the apple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Bod dance with at the Danse Macabre?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Bod's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Scarlett journey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Bod's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ghouls take Bod?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Bod when he leaves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protects the burrow?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Miss Lupescu?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doesn't the Grey Lady ride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Bod's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Scarlett's "imaginary friend"?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Silas dead or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Silas?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Silas live?</w:t>
            </w:r>
          </w:p>
        </w:tc>
      </w:tr>
    </w:tbl>
    <w:p>
      <w:pPr>
        <w:pStyle w:val="WordBankMedium"/>
      </w:pPr>
      <w:r>
        <w:t xml:space="preserve">   Silas    </w:t>
      </w:r>
      <w:r>
        <w:t xml:space="preserve">   Ghûlheim    </w:t>
      </w:r>
      <w:r>
        <w:t xml:space="preserve">   Neither    </w:t>
      </w:r>
      <w:r>
        <w:t xml:space="preserve">   Vampire    </w:t>
      </w:r>
      <w:r>
        <w:t xml:space="preserve">   Mr. Owens    </w:t>
      </w:r>
      <w:r>
        <w:t xml:space="preserve">   Liza Hempstock     </w:t>
      </w:r>
      <w:r>
        <w:t xml:space="preserve">   Mr. Frost    </w:t>
      </w:r>
      <w:r>
        <w:t xml:space="preserve">   Fifteen    </w:t>
      </w:r>
      <w:r>
        <w:t xml:space="preserve">   Hound of God    </w:t>
      </w:r>
      <w:r>
        <w:t xml:space="preserve">   Belfry    </w:t>
      </w:r>
      <w:r>
        <w:t xml:space="preserve">   The Grey Lady    </w:t>
      </w:r>
      <w:r>
        <w:t xml:space="preserve">   White horse     </w:t>
      </w:r>
      <w:r>
        <w:t xml:space="preserve">   Sleer    </w:t>
      </w:r>
      <w:r>
        <w:t xml:space="preserve">   Bod    </w:t>
      </w:r>
      <w:r>
        <w:t xml:space="preserve">   Scotland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Search</dc:title>
  <dcterms:created xsi:type="dcterms:W3CDTF">2021-10-11T19:05:09Z</dcterms:created>
  <dcterms:modified xsi:type="dcterms:W3CDTF">2021-10-11T19:05:09Z</dcterms:modified>
</cp:coreProperties>
</file>