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high schoolers    </w:t>
      </w:r>
      <w:r>
        <w:t xml:space="preserve">   theifts    </w:t>
      </w:r>
      <w:r>
        <w:t xml:space="preserve">   killers    </w:t>
      </w:r>
      <w:r>
        <w:t xml:space="preserve">   switch blade    </w:t>
      </w:r>
      <w:r>
        <w:t xml:space="preserve">   soc    </w:t>
      </w:r>
      <w:r>
        <w:t xml:space="preserve">   blue mustange    </w:t>
      </w:r>
      <w:r>
        <w:t xml:space="preserve">   two bit    </w:t>
      </w:r>
      <w:r>
        <w:t xml:space="preserve">   darry    </w:t>
      </w:r>
      <w:r>
        <w:t xml:space="preserve">   sodapop    </w:t>
      </w:r>
      <w:r>
        <w:t xml:space="preserve">   the outsiders    </w:t>
      </w:r>
      <w:r>
        <w:t xml:space="preserve">   Greasers    </w:t>
      </w:r>
      <w:r>
        <w:t xml:space="preserve">   gang    </w:t>
      </w:r>
      <w:r>
        <w:t xml:space="preserve">   curtis family    </w:t>
      </w:r>
      <w:r>
        <w:t xml:space="preserve">   dally    </w:t>
      </w:r>
      <w:r>
        <w:t xml:space="preserve">   ponyboy    </w:t>
      </w:r>
      <w:r>
        <w:t xml:space="preserve">  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Greasers</dc:title>
  <dcterms:created xsi:type="dcterms:W3CDTF">2021-10-11T19:04:40Z</dcterms:created>
  <dcterms:modified xsi:type="dcterms:W3CDTF">2021-10-11T19:04:40Z</dcterms:modified>
</cp:coreProperties>
</file>