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Awakening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REVIVAL    </w:t>
      </w:r>
      <w:r>
        <w:t xml:space="preserve">   ANGLICAN    </w:t>
      </w:r>
      <w:r>
        <w:t xml:space="preserve">   ENLIGHTENMENT    </w:t>
      </w:r>
      <w:r>
        <w:t xml:space="preserve">   GLORIOUS REVOLUTION    </w:t>
      </w:r>
      <w:r>
        <w:t xml:space="preserve">   JOHN CALVIN    </w:t>
      </w:r>
      <w:r>
        <w:t xml:space="preserve">   JOHN EDWARD    </w:t>
      </w:r>
      <w:r>
        <w:t xml:space="preserve">   MISSIONARIES    </w:t>
      </w:r>
      <w:r>
        <w:t xml:space="preserve">   PREDESTINATION    </w:t>
      </w:r>
      <w:r>
        <w:t xml:space="preserve">   PRINCETON    </w:t>
      </w:r>
      <w:r>
        <w:t xml:space="preserve">   PROTESTANTISM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Awakening </dc:title>
  <dcterms:created xsi:type="dcterms:W3CDTF">2021-10-11T19:05:01Z</dcterms:created>
  <dcterms:modified xsi:type="dcterms:W3CDTF">2021-10-11T19:05:01Z</dcterms:modified>
</cp:coreProperties>
</file>