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Great Awakening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which region did 1 in 7 colonists belong to a church?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Had the largest Church membership.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Preached frightening sermons about hell.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Religious _____ seemingly turned to formality with succeeding generations.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Dutch Reformed Minister.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religious movement.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Drew crowds of 20,000.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Spread revivals among Presbyterians in Pennsylvania.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Growth was stimulated in all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College located in Cambridge, Massachusetts.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Great Awakening </dc:title>
  <dcterms:created xsi:type="dcterms:W3CDTF">2021-10-11T19:05:28Z</dcterms:created>
  <dcterms:modified xsi:type="dcterms:W3CDTF">2021-10-11T19:05:28Z</dcterms:modified>
</cp:coreProperties>
</file>