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Banquet</w:t>
      </w:r>
    </w:p>
    <w:p>
      <w:pPr>
        <w:pStyle w:val="Questions"/>
      </w:pPr>
      <w:r>
        <w:t xml:space="preserve">1. LEAM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DYARE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MDRAREI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CPILDERP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ESTSGU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IPHOSB RTCROOP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NLIDB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EAMTRS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ANEBQTU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RSNETVA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ESESCUX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RNVATSE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DESESLB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NVEDIIT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AGYRN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Banquet</dc:title>
  <dcterms:created xsi:type="dcterms:W3CDTF">2021-10-11T19:05:45Z</dcterms:created>
  <dcterms:modified xsi:type="dcterms:W3CDTF">2021-10-11T19:05:45Z</dcterms:modified>
</cp:coreProperties>
</file>