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Bleaching    </w:t>
      </w:r>
      <w:r>
        <w:t xml:space="preserve">   Algae    </w:t>
      </w:r>
      <w:r>
        <w:t xml:space="preserve">   Island    </w:t>
      </w:r>
      <w:r>
        <w:t xml:space="preserve">   Colorful    </w:t>
      </w:r>
      <w:r>
        <w:t xml:space="preserve">   Beautiful    </w:t>
      </w:r>
      <w:r>
        <w:t xml:space="preserve">   Waves    </w:t>
      </w:r>
      <w:r>
        <w:t xml:space="preserve">   Plants    </w:t>
      </w:r>
      <w:r>
        <w:t xml:space="preserve">   Huge    </w:t>
      </w:r>
      <w:r>
        <w:t xml:space="preserve">   Australia    </w:t>
      </w:r>
      <w:r>
        <w:t xml:space="preserve">   Reef    </w:t>
      </w:r>
      <w:r>
        <w:t xml:space="preserve">   Coral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2021-10-11T19:06:09Z</dcterms:created>
  <dcterms:modified xsi:type="dcterms:W3CDTF">2021-10-11T19:06:09Z</dcterms:modified>
</cp:coreProperties>
</file>