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threat is usually accidental and pollutes the oceans with a thick, dark, sticky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common name is given to the orange and white fish in the movie 'Finding Nemo'?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sea creature with the name 'Crown-of-thorns' is a major threat to coral reefs?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campaigns to stop the use or production of this type of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 conservation of coral reefs there needs to be better control of (blank)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Coral bleaching is when environmental changes cause the (blank) to leave the coral.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Great Barrier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GBR is located on the North East coast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causes coral bleaching.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GBR is so large that it can be seen from...?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2021-10-11T19:06:28Z</dcterms:created>
  <dcterms:modified xsi:type="dcterms:W3CDTF">2021-10-11T19:06:28Z</dcterms:modified>
</cp:coreProperties>
</file>