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coral?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Jacques Cousteau invent?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nickname of the Crown of Thorns Starfish?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fish is Dori?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a name that starts with the word ‘stone’?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fish has the same name as a bird?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fish is Nemo?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Great Barrier Reef?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COTS bleach?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Jacques Cousteau sometimes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Jacques Cousteau love and study?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 Reef</dc:title>
  <dcterms:created xsi:type="dcterms:W3CDTF">2021-10-11T19:06:39Z</dcterms:created>
  <dcterms:modified xsi:type="dcterms:W3CDTF">2021-10-11T19:06:39Z</dcterms:modified>
</cp:coreProperties>
</file>