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fish    </w:t>
      </w:r>
      <w:r>
        <w:t xml:space="preserve">   acidification    </w:t>
      </w:r>
      <w:r>
        <w:t xml:space="preserve">   fading    </w:t>
      </w:r>
      <w:r>
        <w:t xml:space="preserve">   colourful    </w:t>
      </w:r>
      <w:r>
        <w:t xml:space="preserve">   reclamation    </w:t>
      </w:r>
      <w:r>
        <w:t xml:space="preserve">   bleaching    </w:t>
      </w:r>
      <w:r>
        <w:t xml:space="preserve">   australia    </w:t>
      </w:r>
      <w:r>
        <w:t xml:space="preserve">   the great barrier reef    </w:t>
      </w:r>
      <w:r>
        <w:t xml:space="preserve">   the coral sea    </w:t>
      </w:r>
      <w:r>
        <w:t xml:space="preserve">   queensland    </w:t>
      </w:r>
      <w:r>
        <w:t xml:space="preserve">   living organisms    </w:t>
      </w:r>
      <w:r>
        <w:t xml:space="preserve">   ecosystem    </w:t>
      </w:r>
      <w:r>
        <w:t xml:space="preserve">   coral reef    </w:t>
      </w:r>
      <w:r>
        <w:t xml:space="preserve">   climate change    </w:t>
      </w:r>
      <w:r>
        <w:t xml:space="preserve">   billions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2021-10-11T19:05:27Z</dcterms:created>
  <dcterms:modified xsi:type="dcterms:W3CDTF">2021-10-11T19:05:27Z</dcterms:modified>
</cp:coreProperties>
</file>