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Humpback whale    </w:t>
      </w:r>
      <w:r>
        <w:t xml:space="preserve">   Brain coral    </w:t>
      </w:r>
      <w:r>
        <w:t xml:space="preserve">   Dugong    </w:t>
      </w:r>
      <w:r>
        <w:t xml:space="preserve">   Polyp    </w:t>
      </w:r>
      <w:r>
        <w:t xml:space="preserve">   Maori wrasse    </w:t>
      </w:r>
      <w:r>
        <w:t xml:space="preserve">   Shark    </w:t>
      </w:r>
      <w:r>
        <w:t xml:space="preserve">   Turtle    </w:t>
      </w:r>
      <w:r>
        <w:t xml:space="preserve">   Sea cucumber    </w:t>
      </w:r>
      <w:r>
        <w:t xml:space="preserve">   Fringing reef    </w:t>
      </w:r>
      <w:r>
        <w:t xml:space="preserve">   Sting ray    </w:t>
      </w:r>
      <w:r>
        <w:t xml:space="preserve">   Parrot fish    </w:t>
      </w:r>
      <w:r>
        <w:t xml:space="preserve">   Octopus    </w:t>
      </w:r>
      <w:r>
        <w:t xml:space="preserve">   Ecosystem    </w:t>
      </w:r>
      <w:r>
        <w:t xml:space="preserve">   Crown of Thorns    </w:t>
      </w:r>
      <w:r>
        <w:t xml:space="preserve">   Crab    </w:t>
      </w:r>
      <w:r>
        <w:t xml:space="preserve">   Clam    </w:t>
      </w:r>
      <w:r>
        <w:t xml:space="preserve">   Butterfly fish    </w:t>
      </w:r>
      <w:r>
        <w:t xml:space="preserve">   Anenome fish    </w:t>
      </w:r>
      <w:r>
        <w:t xml:space="preserve">   Algae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Barrier Reef</dc:title>
  <dcterms:created xsi:type="dcterms:W3CDTF">2021-10-11T19:05:29Z</dcterms:created>
  <dcterms:modified xsi:type="dcterms:W3CDTF">2021-10-11T19:05:29Z</dcterms:modified>
</cp:coreProperties>
</file>