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Barrier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ANEMONE     </w:t>
      </w:r>
      <w:r>
        <w:t xml:space="preserve">   ANGELFISH     </w:t>
      </w:r>
      <w:r>
        <w:t xml:space="preserve">   AUSTRALIA     </w:t>
      </w:r>
      <w:r>
        <w:t xml:space="preserve">   CLOWNFISH     </w:t>
      </w:r>
      <w:r>
        <w:t xml:space="preserve">   CORAL     </w:t>
      </w:r>
      <w:r>
        <w:t xml:space="preserve">   CRAB     </w:t>
      </w:r>
      <w:r>
        <w:t xml:space="preserve">   DOLPHIN     </w:t>
      </w:r>
      <w:r>
        <w:t xml:space="preserve">   JELLYFISH     </w:t>
      </w:r>
      <w:r>
        <w:t xml:space="preserve">   OCEAN     </w:t>
      </w:r>
      <w:r>
        <w:t xml:space="preserve">   OCTOPUS     </w:t>
      </w:r>
      <w:r>
        <w:t xml:space="preserve">   PARROTFISH     </w:t>
      </w:r>
      <w:r>
        <w:t xml:space="preserve">   REEF     </w:t>
      </w:r>
      <w:r>
        <w:t xml:space="preserve">   SAND     </w:t>
      </w:r>
      <w:r>
        <w:t xml:space="preserve">   SEAHORSE     </w:t>
      </w:r>
      <w:r>
        <w:t xml:space="preserve">   SEASNAKE     </w:t>
      </w:r>
      <w:r>
        <w:t xml:space="preserve">   SEAWEED     </w:t>
      </w:r>
      <w:r>
        <w:t xml:space="preserve">   SHARK     </w:t>
      </w:r>
      <w:r>
        <w:t xml:space="preserve">   SHELL    </w:t>
      </w:r>
      <w:r>
        <w:t xml:space="preserve">   SHRIMP    </w:t>
      </w:r>
      <w:r>
        <w:t xml:space="preserve">   SNAIL    </w:t>
      </w:r>
      <w:r>
        <w:t xml:space="preserve">   SQUID    </w:t>
      </w:r>
      <w:r>
        <w:t xml:space="preserve">   STARFISH    </w:t>
      </w:r>
      <w:r>
        <w:t xml:space="preserve">   STINGRAY    </w:t>
      </w:r>
      <w:r>
        <w:t xml:space="preserve">   TURTLE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Barrier Reef</dc:title>
  <dcterms:created xsi:type="dcterms:W3CDTF">2021-10-11T19:05:56Z</dcterms:created>
  <dcterms:modified xsi:type="dcterms:W3CDTF">2021-10-11T19:05:56Z</dcterms:modified>
</cp:coreProperties>
</file>