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Barrier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rescue    </w:t>
      </w:r>
      <w:r>
        <w:t xml:space="preserve">   dugong    </w:t>
      </w:r>
      <w:r>
        <w:t xml:space="preserve">   marine biologist    </w:t>
      </w:r>
      <w:r>
        <w:t xml:space="preserve">   sheath    </w:t>
      </w:r>
      <w:r>
        <w:t xml:space="preserve">   thrashing    </w:t>
      </w:r>
      <w:r>
        <w:t xml:space="preserve">   captivity    </w:t>
      </w:r>
      <w:r>
        <w:t xml:space="preserve">   snorkeling    </w:t>
      </w:r>
      <w:r>
        <w:t xml:space="preserve">   reef    </w:t>
      </w:r>
      <w:r>
        <w:t xml:space="preserve">   nonfiction    </w:t>
      </w:r>
      <w:r>
        <w:t xml:space="preserve">   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Barrier Reef</dc:title>
  <dcterms:created xsi:type="dcterms:W3CDTF">2021-10-11T19:04:59Z</dcterms:created>
  <dcterms:modified xsi:type="dcterms:W3CDTF">2021-10-11T19:04:59Z</dcterms:modified>
</cp:coreProperties>
</file>