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Barrier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fish was Nemo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is the Great Barrier Reef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source of energy for the coral reef ecosystem?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Coral reefs are being _____________ at an alarming 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get to the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world’s largest coral reef?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mineral do reefs need in order to grow?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Great Barrier Reef lies off the coast of this Australian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Reefs protect land from harsh ___________ by absorbing the impact from strong waves and storms.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see the Great Barrier Reef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sort of shape can you see from a map of the reef.  It resembles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zooxanthellae provide ___________ and food for the coral.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Coral reefs need __________ to survive.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what are the skeletons of the Great Barrier Reef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has flippers and a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Reefs usually develop in areas that have a lot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sort of sharks are at the Great Barrier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coral goes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 Barrier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at the bottom of the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Barrier</dc:title>
  <dcterms:created xsi:type="dcterms:W3CDTF">2021-10-11T19:05:53Z</dcterms:created>
  <dcterms:modified xsi:type="dcterms:W3CDTF">2021-10-11T19:05:53Z</dcterms:modified>
</cp:coreProperties>
</file>