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Bathroom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lotion    </w:t>
      </w:r>
      <w:r>
        <w:t xml:space="preserve">   wipe    </w:t>
      </w:r>
      <w:r>
        <w:t xml:space="preserve">   lavatory    </w:t>
      </w:r>
      <w:r>
        <w:t xml:space="preserve">   bidet    </w:t>
      </w:r>
      <w:r>
        <w:t xml:space="preserve">   flush    </w:t>
      </w:r>
      <w:r>
        <w:t xml:space="preserve">   sink    </w:t>
      </w:r>
      <w:r>
        <w:t xml:space="preserve">   drain    </w:t>
      </w:r>
      <w:r>
        <w:t xml:space="preserve">   bathroom    </w:t>
      </w:r>
      <w:r>
        <w:t xml:space="preserve">   towel    </w:t>
      </w:r>
      <w:r>
        <w:t xml:space="preserve">   soap    </w:t>
      </w:r>
      <w:r>
        <w:t xml:space="preserve">   relax    </w:t>
      </w:r>
      <w:r>
        <w:t xml:space="preserve">   focus    </w:t>
      </w:r>
      <w:r>
        <w:t xml:space="preserve">   enjoy    </w:t>
      </w:r>
      <w:r>
        <w:t xml:space="preserve">   splish    </w:t>
      </w:r>
      <w:r>
        <w:t xml:space="preserve">   splash    </w:t>
      </w:r>
      <w:r>
        <w:t xml:space="preserve">   toilet    </w:t>
      </w:r>
      <w:r>
        <w:t xml:space="preserve">   paper    </w:t>
      </w:r>
      <w:r>
        <w:t xml:space="preserve">   tinkle    </w:t>
      </w:r>
      <w:r>
        <w:t xml:space="preserve">   toot    </w:t>
      </w:r>
      <w:r>
        <w:t xml:space="preserve">   mirror    </w:t>
      </w:r>
      <w:r>
        <w:t xml:space="preserve">   plunger    </w:t>
      </w:r>
      <w:r>
        <w:t xml:space="preserve">   ladies    </w:t>
      </w:r>
      <w:r>
        <w:t xml:space="preserve">   gentlemen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Bathroom Word Search</dc:title>
  <dcterms:created xsi:type="dcterms:W3CDTF">2021-10-11T19:06:26Z</dcterms:created>
  <dcterms:modified xsi:type="dcterms:W3CDTF">2021-10-11T19:06:26Z</dcterms:modified>
</cp:coreProperties>
</file>