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Bathroom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Fred Warner    </w:t>
      </w:r>
      <w:r>
        <w:t xml:space="preserve">   Terrell Owens    </w:t>
      </w:r>
      <w:r>
        <w:t xml:space="preserve">   Staley    </w:t>
      </w:r>
      <w:r>
        <w:t xml:space="preserve">   Bosa    </w:t>
      </w:r>
      <w:r>
        <w:t xml:space="preserve">   NFC Champions    </w:t>
      </w:r>
      <w:r>
        <w:t xml:space="preserve">   Jimmy G    </w:t>
      </w:r>
      <w:r>
        <w:t xml:space="preserve">   George Kittle    </w:t>
      </w:r>
      <w:r>
        <w:t xml:space="preserve">   Football    </w:t>
      </w:r>
      <w:r>
        <w:t xml:space="preserve">   California    </w:t>
      </w:r>
      <w:r>
        <w:t xml:space="preserve">   Levis Stadium    </w:t>
      </w:r>
      <w:r>
        <w:t xml:space="preserve">   Jerry Rice    </w:t>
      </w:r>
      <w:r>
        <w:t xml:space="preserve">   Steve Young    </w:t>
      </w:r>
      <w:r>
        <w:t xml:space="preserve">   Super Bowl    </w:t>
      </w:r>
      <w:r>
        <w:t xml:space="preserve">   San Francisco    </w:t>
      </w:r>
      <w:r>
        <w:t xml:space="preserve">   Niners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Bathroom Word Search</dc:title>
  <dcterms:created xsi:type="dcterms:W3CDTF">2021-10-11T19:06:44Z</dcterms:created>
  <dcterms:modified xsi:type="dcterms:W3CDTF">2021-10-11T19:06:44Z</dcterms:modified>
</cp:coreProperties>
</file>