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Boston Fire of 1872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stable    </w:t>
      </w:r>
      <w:r>
        <w:t xml:space="preserve">   horse cart    </w:t>
      </w:r>
      <w:r>
        <w:t xml:space="preserve">   ladder    </w:t>
      </w:r>
      <w:r>
        <w:t xml:space="preserve">   mare    </w:t>
      </w:r>
      <w:r>
        <w:t xml:space="preserve">   Boston    </w:t>
      </w:r>
      <w:r>
        <w:t xml:space="preserve">   smoke    </w:t>
      </w:r>
      <w:r>
        <w:t xml:space="preserve">   distemper    </w:t>
      </w:r>
      <w:r>
        <w:t xml:space="preserve">   firemen    </w:t>
      </w:r>
      <w:r>
        <w:t xml:space="preserve">   water    </w:t>
      </w:r>
      <w:r>
        <w:t xml:space="preserve">   station    </w:t>
      </w:r>
      <w:r>
        <w:t xml:space="preserve">   livery    </w:t>
      </w:r>
      <w:r>
        <w:t xml:space="preserve">   engine    </w:t>
      </w:r>
      <w:r>
        <w:t xml:space="preserve">   hose    </w:t>
      </w:r>
      <w:r>
        <w:t xml:space="preserve">   fire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Boston Fire of 1872</dc:title>
  <dcterms:created xsi:type="dcterms:W3CDTF">2021-10-11T19:06:33Z</dcterms:created>
  <dcterms:modified xsi:type="dcterms:W3CDTF">2021-10-11T19:06:33Z</dcterms:modified>
</cp:coreProperties>
</file>