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British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belief in a God/ Gods or a higher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place where the decisions for a country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swap products with another county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group of people who make decisions for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piece of information that someone has written about a certain subject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Things to do with fame and popularity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Things to do with power or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country called that is in the British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country who owned the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certain countries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Things to do with 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British Empire</dc:title>
  <dcterms:created xsi:type="dcterms:W3CDTF">2021-10-11T19:05:37Z</dcterms:created>
  <dcterms:modified xsi:type="dcterms:W3CDTF">2021-10-11T19:05:37Z</dcterms:modified>
</cp:coreProperties>
</file>