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burning    </w:t>
      </w:r>
      <w:r>
        <w:t xml:space="preserve">   1871    </w:t>
      </w:r>
      <w:r>
        <w:t xml:space="preserve">   bad    </w:t>
      </w:r>
      <w:r>
        <w:t xml:space="preserve">   ashes    </w:t>
      </w:r>
      <w:r>
        <w:t xml:space="preserve">   sad    </w:t>
      </w:r>
      <w:r>
        <w:t xml:space="preserve">   chicago    </w:t>
      </w:r>
      <w:r>
        <w:t xml:space="preserve">   great    </w:t>
      </w:r>
      <w:r>
        <w:t xml:space="preserve">   fire    </w:t>
      </w:r>
      <w:r>
        <w:t xml:space="preserve">   oscar    </w:t>
      </w:r>
      <w:r>
        <w:t xml:space="preserve">   sparks    </w:t>
      </w:r>
      <w:r>
        <w:t xml:space="preserve">   horrible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Chicago Fire</dc:title>
  <dcterms:created xsi:type="dcterms:W3CDTF">2021-10-11T19:05:44Z</dcterms:created>
  <dcterms:modified xsi:type="dcterms:W3CDTF">2021-10-11T19:05:44Z</dcterms:modified>
</cp:coreProperties>
</file>