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it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it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Burned for ________ 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it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in 1895?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____________ people who died from the great chicago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used _______________ for thier houses.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kicked a lantern?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stood in an ally from the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__________ babies who were born during the great chicago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Chicago Fire</dc:title>
  <dcterms:created xsi:type="dcterms:W3CDTF">2021-10-11T19:05:47Z</dcterms:created>
  <dcterms:modified xsi:type="dcterms:W3CDTF">2021-10-11T19:05:47Z</dcterms:modified>
</cp:coreProperties>
</file>