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Chili Cook-Off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black    </w:t>
      </w:r>
      <w:r>
        <w:t xml:space="preserve">   burn    </w:t>
      </w:r>
      <w:r>
        <w:t xml:space="preserve">   butter    </w:t>
      </w:r>
      <w:r>
        <w:t xml:space="preserve">   cayenne    </w:t>
      </w:r>
      <w:r>
        <w:t xml:space="preserve">   champion    </w:t>
      </w:r>
      <w:r>
        <w:t xml:space="preserve">   cheese    </w:t>
      </w:r>
      <w:r>
        <w:t xml:space="preserve">   cilantro    </w:t>
      </w:r>
      <w:r>
        <w:t xml:space="preserve">   cinnamon    </w:t>
      </w:r>
      <w:r>
        <w:t xml:space="preserve">   compete    </w:t>
      </w:r>
      <w:r>
        <w:t xml:space="preserve">   cook    </w:t>
      </w:r>
      <w:r>
        <w:t xml:space="preserve">   coriander    </w:t>
      </w:r>
      <w:r>
        <w:t xml:space="preserve">   crackers    </w:t>
      </w:r>
      <w:r>
        <w:t xml:space="preserve">   cumin    </w:t>
      </w:r>
      <w:r>
        <w:t xml:space="preserve">   fire    </w:t>
      </w:r>
      <w:r>
        <w:t xml:space="preserve">   garlic    </w:t>
      </w:r>
      <w:r>
        <w:t xml:space="preserve">   ghost    </w:t>
      </w:r>
      <w:r>
        <w:t xml:space="preserve">   golden ladle    </w:t>
      </w:r>
      <w:r>
        <w:t xml:space="preserve">   green    </w:t>
      </w:r>
      <w:r>
        <w:t xml:space="preserve">   habanero    </w:t>
      </w:r>
      <w:r>
        <w:t xml:space="preserve">   hamburger    </w:t>
      </w:r>
      <w:r>
        <w:t xml:space="preserve">   jalapenos    </w:t>
      </w:r>
      <w:r>
        <w:t xml:space="preserve">   onion    </w:t>
      </w:r>
      <w:r>
        <w:t xml:space="preserve">   pepper    </w:t>
      </w:r>
      <w:r>
        <w:t xml:space="preserve">   pinto    </w:t>
      </w:r>
      <w:r>
        <w:t xml:space="preserve">   red    </w:t>
      </w:r>
      <w:r>
        <w:t xml:space="preserve">   salt    </w:t>
      </w:r>
      <w:r>
        <w:t xml:space="preserve">   spice    </w:t>
      </w:r>
      <w:r>
        <w:t xml:space="preserve">   sweat    </w:t>
      </w:r>
      <w:r>
        <w:t xml:space="preserve">   tasty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Chili Cook-Off Wordsearch</dc:title>
  <dcterms:created xsi:type="dcterms:W3CDTF">2021-10-11T19:06:21Z</dcterms:created>
  <dcterms:modified xsi:type="dcterms:W3CDTF">2021-10-11T19:06:21Z</dcterms:modified>
</cp:coreProperties>
</file>