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Commission </w:t>
      </w:r>
    </w:p>
    <w:p>
      <w:pPr>
        <w:pStyle w:val="Questions"/>
      </w:pPr>
      <w:r>
        <w:t xml:space="preserve">1. LLTE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DCEIPISLS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ONSNTIA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NGBTIZPIA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FEARHT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YLHO ISRPIT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NHCIATEG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EYBO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IYGERNTEHV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MAODCNDEM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AKME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WSYALA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RUSYEL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Commission </dc:title>
  <dcterms:created xsi:type="dcterms:W3CDTF">2021-10-11T19:06:12Z</dcterms:created>
  <dcterms:modified xsi:type="dcterms:W3CDTF">2021-10-11T19:06:12Z</dcterms:modified>
</cp:coreProperties>
</file>