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Commission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COMMISSION    </w:t>
      </w:r>
      <w:r>
        <w:t xml:space="preserve">   LOVE    </w:t>
      </w:r>
      <w:r>
        <w:t xml:space="preserve">   WORSHIP    </w:t>
      </w:r>
      <w:r>
        <w:t xml:space="preserve">   COMMANDED    </w:t>
      </w:r>
      <w:r>
        <w:t xml:space="preserve">   HOLY GHOST    </w:t>
      </w:r>
      <w:r>
        <w:t xml:space="preserve">   SON    </w:t>
      </w:r>
      <w:r>
        <w:t xml:space="preserve">   FATHER    </w:t>
      </w:r>
      <w:r>
        <w:t xml:space="preserve">   BAPTIZING    </w:t>
      </w:r>
      <w:r>
        <w:t xml:space="preserve">   NATIONS    </w:t>
      </w:r>
      <w:r>
        <w:t xml:space="preserve">   TEACH    </w:t>
      </w:r>
      <w:r>
        <w:t xml:space="preserve">   EARTH    </w:t>
      </w:r>
      <w:r>
        <w:t xml:space="preserve">   HEAVEN    </w:t>
      </w:r>
      <w:r>
        <w:t xml:space="preserve">   POWER    </w:t>
      </w:r>
      <w:r>
        <w:t xml:space="preserve">   OBEY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Commission</dc:title>
  <dcterms:created xsi:type="dcterms:W3CDTF">2021-10-11T19:06:31Z</dcterms:created>
  <dcterms:modified xsi:type="dcterms:W3CDTF">2021-10-11T19:06:31Z</dcterms:modified>
</cp:coreProperties>
</file>