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Commission</w:t>
      </w:r>
    </w:p>
    <w:p>
      <w:pPr>
        <w:pStyle w:val="Questions"/>
      </w:pPr>
      <w:r>
        <w:t xml:space="preserve">1. CPISSILED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YEOB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TOSIANN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NMUTAOIN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IINZABGPT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EIDSLCSIP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UEJSS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ENVHEA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AEKM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THRAE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SAWYLA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NODMMECDA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OYRHIUATT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CHTAEING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ENEEVL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IGENV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SIEHDRWPO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MSNMSOIIOC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ATREG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THMTWEA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Commission</dc:title>
  <dcterms:created xsi:type="dcterms:W3CDTF">2021-10-11T19:05:22Z</dcterms:created>
  <dcterms:modified xsi:type="dcterms:W3CDTF">2021-10-11T19:05:22Z</dcterms:modified>
</cp:coreProperties>
</file>