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New Testament    </w:t>
      </w:r>
      <w:r>
        <w:t xml:space="preserve">   Jesus    </w:t>
      </w:r>
      <w:r>
        <w:t xml:space="preserve">   Command    </w:t>
      </w:r>
      <w:r>
        <w:t xml:space="preserve">   Obey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Baptize    </w:t>
      </w:r>
      <w:r>
        <w:t xml:space="preserve">   People    </w:t>
      </w:r>
      <w:r>
        <w:t xml:space="preserve">   Matthew    </w:t>
      </w:r>
      <w:r>
        <w:t xml:space="preserve">   Disciples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Commission</dc:title>
  <dcterms:created xsi:type="dcterms:W3CDTF">2021-10-11T19:05:35Z</dcterms:created>
  <dcterms:modified xsi:type="dcterms:W3CDTF">2021-10-11T19:05:35Z</dcterms:modified>
</cp:coreProperties>
</file>