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Commission</w:t>
      </w:r>
    </w:p>
    <w:p>
      <w:pPr>
        <w:pStyle w:val="Questions"/>
      </w:pPr>
      <w:r>
        <w:t xml:space="preserve">1. IELSCPISD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USESJ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NMTOINUA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EREROHTFE 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IIPZTNAGB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HROPSWI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LAL AINNTOS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ANCHETGI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 MA WTHI OYU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LHYO PIRITS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HETMWTA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TGAER INOISSMMCO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TRHEFA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YEBO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Commission</dc:title>
  <dcterms:created xsi:type="dcterms:W3CDTF">2021-10-11T19:05:51Z</dcterms:created>
  <dcterms:modified xsi:type="dcterms:W3CDTF">2021-10-11T19:05:51Z</dcterms:modified>
</cp:coreProperties>
</file>