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Compromise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 every ________ slaves, three would be represented.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Virginia plan was created to represent the ____________ states.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goal of The Great Compromise was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Great Compromise is also known as 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__________ is taken every 10 years to determine the population of each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small state plan was also known as 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Constitutional Convention took place to originally amend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believed that each state should only have one vote?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drafted the Virginia Plan?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overall power that you give the government is known as?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Compromise </dc:title>
  <dcterms:created xsi:type="dcterms:W3CDTF">2021-10-11T19:06:19Z</dcterms:created>
  <dcterms:modified xsi:type="dcterms:W3CDTF">2021-10-11T19:06:19Z</dcterms:modified>
</cp:coreProperties>
</file>