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proposed the New Jersey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proposed the Virginian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that favored the Virginia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that favored the Virginia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legislative body has an equal number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States that favored the New Jersey Plan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that favored the Virginian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that favored the Virginia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proposed the Great Compromise?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that favored the New Jersey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favored the Virginian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that favored the Virginia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to favor the New Jersey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that favored the Virginia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Compromise</dc:title>
  <dcterms:created xsi:type="dcterms:W3CDTF">2021-10-11T19:05:49Z</dcterms:created>
  <dcterms:modified xsi:type="dcterms:W3CDTF">2021-10-11T19:05:49Z</dcterms:modified>
</cp:coreProperties>
</file>