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Controversy: God's Character On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devil is like a ... (1 Peter 5:8)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Satan fell as ... from heaven (Luke 10:18)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is not ... to fulfill His promise (2 Peter 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of God is like a ... (Hebrews 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is the same ... today and forever (Hebrews 13:8)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Bible say God is? (1 John 4:8)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Lucifer was known as the son of the ... (Isaiah 14:12)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... and will not allow you to be tempted beyond what you can bear (1 Corinthians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Great Dragon? (Revelation 12:9)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says He will never ... us (Hebrews 13:5)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Controversy: God's Character On Trial</dc:title>
  <dcterms:created xsi:type="dcterms:W3CDTF">2022-01-22T03:37:03Z</dcterms:created>
  <dcterms:modified xsi:type="dcterms:W3CDTF">2022-01-22T03:37:03Z</dcterms:modified>
</cp:coreProperties>
</file>