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Creator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PSALMS THIRTYTHREE    </w:t>
      </w:r>
      <w:r>
        <w:t xml:space="preserve">   IT CAME INTO BEING    </w:t>
      </w:r>
      <w:r>
        <w:t xml:space="preserve">   HE SPAKE    </w:t>
      </w:r>
      <w:r>
        <w:t xml:space="preserve">   BEFORE THE LORD    </w:t>
      </w:r>
      <w:r>
        <w:t xml:space="preserve">   EARTH TREMBLE    </w:t>
      </w:r>
      <w:r>
        <w:t xml:space="preserve">   HIS MOUTH    </w:t>
      </w:r>
      <w:r>
        <w:t xml:space="preserve">   THE STARS    </w:t>
      </w:r>
      <w:r>
        <w:t xml:space="preserve">   AND ALL    </w:t>
      </w:r>
      <w:r>
        <w:t xml:space="preserve">   BY THE BREATH    </w:t>
      </w:r>
      <w:r>
        <w:t xml:space="preserve">   OF THE LORD    </w:t>
      </w:r>
      <w:r>
        <w:t xml:space="preserve">   LET THE WHOLE    </w:t>
      </w:r>
      <w:r>
        <w:t xml:space="preserve">   MADE    </w:t>
      </w:r>
      <w:r>
        <w:t xml:space="preserve">   WERE    </w:t>
      </w:r>
      <w:r>
        <w:t xml:space="preserve">   INTO    </w:t>
      </w:r>
      <w:r>
        <w:t xml:space="preserve">   THE LORD    </w:t>
      </w:r>
      <w:r>
        <w:t xml:space="preserve">   THE HEAVENS    </w:t>
      </w:r>
      <w:r>
        <w:t xml:space="preserve">   SEA    </w:t>
      </w:r>
      <w:r>
        <w:t xml:space="preserve">   WORLD    </w:t>
      </w:r>
      <w:r>
        <w:t xml:space="preserve">   WORD    </w:t>
      </w:r>
      <w:r>
        <w:t xml:space="preserve">   INHABITANTS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Creator</dc:title>
  <dcterms:created xsi:type="dcterms:W3CDTF">2021-10-11T19:05:11Z</dcterms:created>
  <dcterms:modified xsi:type="dcterms:W3CDTF">2021-10-11T19:05:11Z</dcterms:modified>
</cp:coreProperties>
</file>