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Cross Canada Hike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hikers plan to walk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the hikers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where Charles lived and wored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boat that Charles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planned to charge a dime because the nickle was not _____________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Charles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destination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direction that Charles planned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"shoot the 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2 weeks men would go here (in the 1920's)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mode of transportation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Charles' planned to sell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Halifax's newspater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sort of hike did Charles plan this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Charles' boss "gave him the shirt off his __________ " when he got laid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played at the send-off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activities at the barbershop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Cross Canada Hike</dc:title>
  <dcterms:created xsi:type="dcterms:W3CDTF">2021-10-11T19:06:49Z</dcterms:created>
  <dcterms:modified xsi:type="dcterms:W3CDTF">2021-10-11T19:06:49Z</dcterms:modified>
</cp:coreProperties>
</file>