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Constantly cheats on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 Helped Gatsby earn lots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in which the poor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theme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Gatsby's phrase he uses to call 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 of dock light that Gatsby stares at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said to have cheated in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Tried to break a marriage and threw a lot of big parties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 Owner of a small 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narrator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Daisy and Gatsby met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Gatsby's orginal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 Carraway's second cousin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that Nick had moved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hit by a car and had a fling with Tom Buchanan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tool used to murder Gatsby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Crossword</dc:title>
  <dcterms:created xsi:type="dcterms:W3CDTF">2021-10-11T19:05:39Z</dcterms:created>
  <dcterms:modified xsi:type="dcterms:W3CDTF">2021-10-11T19:05:39Z</dcterms:modified>
</cp:coreProperties>
</file>