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Depression/The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shanty town built by homeless people in the US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large-scale public works construction agency in the United States headed by Secretary of the Interior Harold L. Ickes.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was a prime New Deal agency established by U.S. president Franklin D. Roosevelt (FDR) in 1933. The goal was to eliminate "cut-throat competition" by bringing industry, labor, and government together to create codes of "fair practices" and set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Tariff that that raised import duties to protect American businesses and farmers, adding considerable strain to the international economic climate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corporation insuring deposits in the United States against bank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largest and most ambitious American New Deal agency, employing millions of unemployed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a series of 30 evening radio conversations (chats) given by U.S. President Franklin D. Roosevelt between 1933 and 1944.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bring or send back (a person, especially a prisoner of war, a refugee, etc.) to his or her country or land of citizenship.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declining and lower economic activity in the worldwide economy from the late 1920s through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parched region of the Great Plains, including parts of Oklahoma, Arkansas, and Texas, where a combination of drought and soil erosion created enormous dust storms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panicked sellers traded nearly 16 million shares on the New York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engagement in business transactions involving considerable risk but offering the chance of large gains, especially trading in commodities,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law enacted by President Franklin D. Roosevelt in 1935 to create a system of transfer payments in which younger, working people support older, retired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government programs and policies established under President Franklin D. Roosevelt in the 1930s;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public work relief program that operated from 1933 to 1942 in the United States for unemployed, unmarried men from relief families as part of the New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Depression/The New Deal</dc:title>
  <dcterms:created xsi:type="dcterms:W3CDTF">2022-09-03T14:34:53Z</dcterms:created>
  <dcterms:modified xsi:type="dcterms:W3CDTF">2022-09-03T14:34:53Z</dcterms:modified>
</cp:coreProperties>
</file>