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Banks and businesses failed and _____ __ _____ were unemployed (3,2,4)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stocks began to drop to their true worth, people _____ and sold their stocks for cheaper and cheaper prices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that followed the stock market crash hurt many Americans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meant they hoped the ______ of shares in companies would go up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day of stock market crash is known as ________ __________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banks went out of _______________, unemployment rose, and thousands of people lost their life savings and their homes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October 29th , 1929, the __________  ___________ crashed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caused the stock prices to drop _________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depression was the ______________ period of unemployment and low economic activity in modern times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1920s, millions of Americans bought ________ on speculation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rich one day were ______  the next day (4).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2021-10-11T19:06:47Z</dcterms:created>
  <dcterms:modified xsi:type="dcterms:W3CDTF">2021-10-11T19:06:47Z</dcterms:modified>
</cp:coreProperties>
</file>