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deflation    </w:t>
      </w:r>
      <w:r>
        <w:t xml:space="preserve">   foreclosure    </w:t>
      </w:r>
      <w:r>
        <w:t xml:space="preserve">   slump    </w:t>
      </w:r>
      <w:r>
        <w:t xml:space="preserve">   poverty    </w:t>
      </w:r>
      <w:r>
        <w:t xml:space="preserve">   unemployment    </w:t>
      </w:r>
      <w:r>
        <w:t xml:space="preserve">   homeless    </w:t>
      </w:r>
      <w:r>
        <w:t xml:space="preserve">   debt    </w:t>
      </w:r>
      <w:r>
        <w:t xml:space="preserve">   stock market    </w:t>
      </w:r>
      <w:r>
        <w:t xml:space="preserve">   dust bowl    </w:t>
      </w:r>
      <w:r>
        <w:t xml:space="preserve">   hooversville    </w:t>
      </w:r>
      <w:r>
        <w:t xml:space="preserve">   new deal    </w:t>
      </w:r>
      <w:r>
        <w:t xml:space="preserve">   black tuesday    </w:t>
      </w:r>
      <w:r>
        <w:t xml:space="preserve">   Margin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2021-10-11T19:06:17Z</dcterms:created>
  <dcterms:modified xsi:type="dcterms:W3CDTF">2021-10-11T19:06:17Z</dcterms:modified>
</cp:coreProperties>
</file>