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I vets who went to Washington,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Hoover thought this practice could solve the economic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president when the stock market collapsed.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shanty towns were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Roosevelt promised a new one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president who helped run World War I vets out of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the stock market collapsed.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Environmental disaster of the mid-1930s.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October 1929 the stock market did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risky way to buy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Californians did not like them.</w:t>
            </w:r>
          </w:p>
        </w:tc>
      </w:tr>
    </w:tbl>
    <w:p>
      <w:pPr>
        <w:pStyle w:val="WordBankMedium"/>
      </w:pPr>
      <w:r>
        <w:t xml:space="preserve">   hoover    </w:t>
      </w:r>
      <w:r>
        <w:t xml:space="preserve">   Bonus Army    </w:t>
      </w:r>
      <w:r>
        <w:t xml:space="preserve">   dustbowl    </w:t>
      </w:r>
      <w:r>
        <w:t xml:space="preserve">   deal    </w:t>
      </w:r>
      <w:r>
        <w:t xml:space="preserve">   crashed    </w:t>
      </w:r>
      <w:r>
        <w:t xml:space="preserve">   hoovervilles    </w:t>
      </w:r>
      <w:r>
        <w:t xml:space="preserve">   blacktuesday    </w:t>
      </w:r>
      <w:r>
        <w:t xml:space="preserve">   associationism    </w:t>
      </w:r>
      <w:r>
        <w:t xml:space="preserve">   margin    </w:t>
      </w:r>
      <w:r>
        <w:t xml:space="preserve">   Eisenhower    </w:t>
      </w:r>
      <w:r>
        <w:t xml:space="preserve">   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2021-10-11T19:06:49Z</dcterms:created>
  <dcterms:modified xsi:type="dcterms:W3CDTF">2021-10-11T19:06:49Z</dcterms:modified>
</cp:coreProperties>
</file>