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Texas railroad commission tried to limit the production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won the election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president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October 29th,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wheat farming, done by farmers, _____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Governor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helped people that could not afford food, get food for them and their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Worldwide economic depression that was mostly in the 1930s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hired to work on public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hired to perform office and maintenance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stock prices went up, investors would resell them to make a large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Illegally produced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ran as Vice President in the 1932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was going on during the 1930s?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helped pass the law to prevent another stock market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of farmers in the panhandle left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200,000 Mexican Americans moved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Agencies created by the government ti help people through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Emergency Relief Administration gave_____ to agencies so, it could be given to unemployed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unemployment percentage rose __% during the Great Depression </w:t>
            </w:r>
          </w:p>
        </w:tc>
      </w:tr>
    </w:tbl>
    <w:p>
      <w:pPr>
        <w:pStyle w:val="WordBankLarge"/>
      </w:pPr>
      <w:r>
        <w:t xml:space="preserve">   HerbertHoover    </w:t>
      </w:r>
      <w:r>
        <w:t xml:space="preserve">   StockMarketCrash    </w:t>
      </w:r>
      <w:r>
        <w:t xml:space="preserve">   BlackTuesday    </w:t>
      </w:r>
      <w:r>
        <w:t xml:space="preserve">   OilAndCotton    </w:t>
      </w:r>
      <w:r>
        <w:t xml:space="preserve">   HotOil    </w:t>
      </w:r>
      <w:r>
        <w:t xml:space="preserve">   Dried    </w:t>
      </w:r>
      <w:r>
        <w:t xml:space="preserve">   OneThird    </w:t>
      </w:r>
      <w:r>
        <w:t xml:space="preserve">   Mexico    </w:t>
      </w:r>
      <w:r>
        <w:t xml:space="preserve">   YoungHighschoolers    </w:t>
      </w:r>
      <w:r>
        <w:t xml:space="preserve">   YoungMen    </w:t>
      </w:r>
      <w:r>
        <w:t xml:space="preserve">   Money    </w:t>
      </w:r>
      <w:r>
        <w:t xml:space="preserve">   FranklinD.Roosevelt    </w:t>
      </w:r>
      <w:r>
        <w:t xml:space="preserve">   JohnNanceGarner    </w:t>
      </w:r>
      <w:r>
        <w:t xml:space="preserve">   GreatDepression    </w:t>
      </w:r>
      <w:r>
        <w:t xml:space="preserve">   FDR    </w:t>
      </w:r>
      <w:r>
        <w:t xml:space="preserve">   SamRayburn    </w:t>
      </w:r>
      <w:r>
        <w:t xml:space="preserve">   AlphabetAgencies    </w:t>
      </w:r>
      <w:r>
        <w:t xml:space="preserve">   World War 2    </w:t>
      </w:r>
      <w:r>
        <w:t xml:space="preserve">   SoupLines    </w:t>
      </w:r>
      <w:r>
        <w:t xml:space="preserve">   25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2021-10-11T19:06:54Z</dcterms:created>
  <dcterms:modified xsi:type="dcterms:W3CDTF">2021-10-11T19:06:54Z</dcterms:modified>
</cp:coreProperties>
</file>