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Businesses    </w:t>
      </w:r>
      <w:r>
        <w:t xml:space="preserve">   Government    </w:t>
      </w:r>
      <w:r>
        <w:t xml:space="preserve">   Crops    </w:t>
      </w:r>
      <w:r>
        <w:t xml:space="preserve">   Stocks    </w:t>
      </w:r>
      <w:r>
        <w:t xml:space="preserve">   Crashed    </w:t>
      </w:r>
      <w:r>
        <w:t xml:space="preserve">   Profit    </w:t>
      </w:r>
      <w:r>
        <w:t xml:space="preserve">   Railroad    </w:t>
      </w:r>
      <w:r>
        <w:t xml:space="preserve">   Farming    </w:t>
      </w:r>
      <w:r>
        <w:t xml:space="preserve">   SoupLine    </w:t>
      </w:r>
      <w:r>
        <w:t xml:space="preserve">   NewDeal    </w:t>
      </w:r>
      <w:r>
        <w:t xml:space="preserve">   Roosevelt    </w:t>
      </w:r>
      <w:r>
        <w:t xml:space="preserve">   DustBowl    </w:t>
      </w:r>
      <w:r>
        <w:t xml:space="preserve">   Cotton    </w:t>
      </w:r>
      <w:r>
        <w:t xml:space="preserve">   Oil    </w:t>
      </w:r>
      <w:r>
        <w:t xml:space="preserve">   Hoover    </w:t>
      </w:r>
      <w:r>
        <w:t xml:space="preserve">   BlackTuesday    </w:t>
      </w:r>
      <w:r>
        <w:t xml:space="preserve">   Money    </w:t>
      </w:r>
      <w:r>
        <w:t xml:space="preserve">   StockMarket    </w:t>
      </w:r>
      <w:r>
        <w:t xml:space="preserve">   GreatDepression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2021-10-11T19:06:19Z</dcterms:created>
  <dcterms:modified xsi:type="dcterms:W3CDTF">2021-10-11T19:06:19Z</dcterms:modified>
</cp:coreProperties>
</file>