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survival    </w:t>
      </w:r>
      <w:r>
        <w:t xml:space="preserve">   relief    </w:t>
      </w:r>
      <w:r>
        <w:t xml:space="preserve">   rural    </w:t>
      </w:r>
      <w:r>
        <w:t xml:space="preserve">   charity    </w:t>
      </w:r>
      <w:r>
        <w:t xml:space="preserve">   shanty town    </w:t>
      </w:r>
      <w:r>
        <w:t xml:space="preserve">   itinerant    </w:t>
      </w:r>
      <w:r>
        <w:t xml:space="preserve">   homeless    </w:t>
      </w:r>
      <w:r>
        <w:t xml:space="preserve">   eviction    </w:t>
      </w:r>
      <w:r>
        <w:t xml:space="preserve">   unemployment    </w:t>
      </w:r>
      <w:r>
        <w:t xml:space="preserve">   jobs    </w:t>
      </w:r>
      <w:r>
        <w:t xml:space="preserve">   investment    </w:t>
      </w:r>
      <w:r>
        <w:t xml:space="preserve">   speculation    </w:t>
      </w:r>
      <w:r>
        <w:t xml:space="preserve">   Britain    </w:t>
      </w:r>
      <w:r>
        <w:t xml:space="preserve">   deficit    </w:t>
      </w:r>
      <w:r>
        <w:t xml:space="preserve">   loan    </w:t>
      </w:r>
      <w:r>
        <w:t xml:space="preserve">   exports    </w:t>
      </w:r>
      <w:r>
        <w:t xml:space="preserve">   Soldier Settlement    </w:t>
      </w:r>
      <w:r>
        <w:t xml:space="preserve">   silent film    </w:t>
      </w:r>
      <w:r>
        <w:t xml:space="preserve">   wireless    </w:t>
      </w:r>
      <w:r>
        <w:t xml:space="preserve">   Country Party    </w:t>
      </w:r>
      <w:r>
        <w:t xml:space="preserve">   scullin    </w:t>
      </w:r>
      <w:r>
        <w:t xml:space="preserve">   tradeunion    </w:t>
      </w:r>
      <w:r>
        <w:t xml:space="preserve">   starvation    </w:t>
      </w:r>
      <w:r>
        <w:t xml:space="preserve">   Communists    </w:t>
      </w:r>
      <w:r>
        <w:t xml:space="preserve">   stolengeneration    </w:t>
      </w:r>
      <w:r>
        <w:t xml:space="preserve">   susso    </w:t>
      </w:r>
      <w:r>
        <w:t xml:space="preserve">   stock exchange    </w:t>
      </w:r>
      <w:r>
        <w:t xml:space="preserve">   soup kitchen    </w:t>
      </w:r>
      <w:r>
        <w:t xml:space="preserve">   Deflation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2021-10-11T19:06:24Z</dcterms:created>
  <dcterms:modified xsi:type="dcterms:W3CDTF">2021-10-11T19:06:24Z</dcterms:modified>
</cp:coreProperties>
</file>