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EmergencyBankingAct    </w:t>
      </w:r>
      <w:r>
        <w:t xml:space="preserve">   heldpaper    </w:t>
      </w:r>
      <w:r>
        <w:t xml:space="preserve">   overproduction    </w:t>
      </w:r>
      <w:r>
        <w:t xml:space="preserve">   factories    </w:t>
      </w:r>
      <w:r>
        <w:t xml:space="preserve">   homeless    </w:t>
      </w:r>
      <w:r>
        <w:t xml:space="preserve">   crisis    </w:t>
      </w:r>
      <w:r>
        <w:t xml:space="preserve">   WorkProgress    </w:t>
      </w:r>
      <w:r>
        <w:t xml:space="preserve">   speakeasies    </w:t>
      </w:r>
      <w:r>
        <w:t xml:space="preserve">   AmeliaEarhart    </w:t>
      </w:r>
      <w:r>
        <w:t xml:space="preserve">   GoneWithTheWind    </w:t>
      </w:r>
      <w:r>
        <w:t xml:space="preserve">   ShirleyTemple    </w:t>
      </w:r>
      <w:r>
        <w:t xml:space="preserve">   FredAstaire    </w:t>
      </w:r>
      <w:r>
        <w:t xml:space="preserve">   unions    </w:t>
      </w:r>
      <w:r>
        <w:t xml:space="preserve">   disabled    </w:t>
      </w:r>
      <w:r>
        <w:t xml:space="preserve">   agriculture    </w:t>
      </w:r>
      <w:r>
        <w:t xml:space="preserve">   banks    </w:t>
      </w:r>
      <w:r>
        <w:t xml:space="preserve">   prohibition    </w:t>
      </w:r>
      <w:r>
        <w:t xml:space="preserve">   recovery    </w:t>
      </w:r>
      <w:r>
        <w:t xml:space="preserve">   Roosevelt    </w:t>
      </w:r>
      <w:r>
        <w:t xml:space="preserve">   Hoover    </w:t>
      </w:r>
      <w:r>
        <w:t xml:space="preserve">   surplus    </w:t>
      </w:r>
      <w:r>
        <w:t xml:space="preserve">   breadlines    </w:t>
      </w:r>
      <w:r>
        <w:t xml:space="preserve">   economy    </w:t>
      </w:r>
      <w:r>
        <w:t xml:space="preserve">   debts    </w:t>
      </w:r>
      <w:r>
        <w:t xml:space="preserve">   dustbowl    </w:t>
      </w:r>
      <w:r>
        <w:t xml:space="preserve">   stockmarket    </w:t>
      </w:r>
      <w:r>
        <w:t xml:space="preserve">   NewDeal    </w:t>
      </w:r>
      <w:r>
        <w:t xml:space="preserve">   depression    </w:t>
      </w:r>
      <w:r>
        <w:t xml:space="preserve">   charities    </w:t>
      </w:r>
      <w:r>
        <w:t xml:space="preserve">   layoffs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2021-10-11T19:06:27Z</dcterms:created>
  <dcterms:modified xsi:type="dcterms:W3CDTF">2021-10-11T19:06:27Z</dcterms:modified>
</cp:coreProperties>
</file>