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Depression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Communities where people lived in shacks made of wood, scrap metal, and trash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Radio speech given by president to the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President elected in 1933 who promised the nation a "New Deal" with ideas that would help end the depression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Paying a fraction of the piece of stock and borrowing the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President of the United States when the Great Depression started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first 3 months a president is in office when his accomplishments are being tracked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New Deal program that protects deposits in banks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Partial ownership of a company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famous working woman in the country who transformed the role of the First Lady; President Franklin Roosevelt's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Part of the New Deal that provided jobs for young men ages 18-25 to restore parks, forests, and beaches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series of laws and programs introduced by President Roosevelt during the Great Depression to create jobs and improve the economy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longest legacy of the New Deal; When you start working a job, the government will take money out o your paycheck and put it in social security fund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October 29, 1929; the day that the stock market crumbled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Veterans from World War I who were desperate for their $1000 payment promised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year long drought in 1930 that spread across the Southwest and Midwest and resulted in dust storms that lasted for 5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Depression</dc:title>
  <dcterms:created xsi:type="dcterms:W3CDTF">2021-10-11T19:06:59Z</dcterms:created>
  <dcterms:modified xsi:type="dcterms:W3CDTF">2021-10-11T19:06:59Z</dcterms:modified>
</cp:coreProperties>
</file>